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成吉思汗蒙古帝国的后人</w:t>
      </w:r>
    </w:p>
    <w:p>
      <w:r>
        <w:rPr>
          <w:rFonts w:ascii="宋体" w:hAnsi="宋体" w:eastAsia="宋体"/>
          <w:sz w:val="24"/>
        </w:rPr>
        <w:t>孛儿只斤·苏和，孛儿只斤·苏晶娜编著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成吉思汗蒙古帝国的后人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孛儿只斤·苏和，孛儿只斤·苏晶娜编著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本书出售、求购地址：https://www.jiaokey.com/book/detail/12357145.html</w:t>
      </w:r>
    </w:p>
    <w:p>
      <w:r>
        <w:t>更多相关图书推荐：https://www.jiaokey.com</w:t>
      </w:r>
    </w:p>
    <w:p>
      <w:r>
        <w:t>孛儿只斤·苏和，孛儿只斤·苏晶娜编著 其他作品：https://www.jiaokey.com/tag/孛儿只斤·苏和，孛儿只斤·苏晶娜编著.html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关键词搜索：https://www.jiaokey.com/tag/成吉思汗蒙古帝国的后人.html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