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一开始就要做对</w:t>
      </w:r>
    </w:p>
    <w:p>
      <w:r>
        <w:rPr>
          <w:rFonts w:ascii="宋体" w:hAnsi="宋体" w:eastAsia="宋体"/>
          <w:sz w:val="24"/>
        </w:rPr>
        <w:t>柯少华编著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7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一开始就要做对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企业-职工-工作方法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本书出售、求购地址：https://www.jiaokey.com/book/detail/12357121.html</w:t>
      </w:r>
    </w:p>
    <w:p>
      <w:r>
        <w:t>更多相关图书推荐：https://www.jiaokey.com</w:t>
      </w:r>
    </w:p>
    <w:p>
      <w:r>
        <w:t>柯少华编著 其他作品：https://www.jiaokey.com/tag/柯少华编著.html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关键词搜索：https://www.jiaokey.com/tag/企业-职工-工作方法.html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