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有奉献精神的父母培养大人物</w:t>
      </w:r>
    </w:p>
    <w:p>
      <w:r>
        <w:rPr>
          <w:rFonts w:ascii="宋体" w:hAnsi="宋体" w:eastAsia="宋体"/>
          <w:sz w:val="24"/>
        </w:rPr>
        <w:t>（韩）金惠星著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有奉献精神的父母培养大人物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（韩）金惠星著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本书出售、求购地址：https://www.jiaokey.com/book/detail/12357117.html</w:t>
      </w:r>
    </w:p>
    <w:p>
      <w:r>
        <w:t>更多相关图书推荐：https://www.jiaokey.com</w:t>
      </w:r>
    </w:p>
    <w:p>
      <w:r>
        <w:t>（韩）金惠星著 其他作品：https://www.jiaokey.com/tag/（韩）金惠星著.html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关键词搜索：https://www.jiaokey.com/tag/有奉献精神的父母培养大人物.html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