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书名：烟幕  烟草市场大扫描</w:t>
      </w:r>
    </w:p>
    <w:p>
      <w:r>
        <w:t>作者：郑天一，徐祖根编著</w:t>
      </w:r>
    </w:p>
    <w:p>
      <w:r>
        <w:t>出版社：北京：新华出版社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烟幕  烟草市场大扫描 评论地址：https://www.jiaokey.com/book/detail/12357103.html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