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民生与民心  华南紫村壮汉族群的生存境况与精神世界</w:t>
      </w:r>
    </w:p>
    <w:p>
      <w:r>
        <w:rPr>
          <w:rFonts w:ascii="宋体" w:hAnsi="宋体" w:eastAsia="宋体"/>
          <w:sz w:val="24"/>
        </w:rPr>
        <w:t>覃德清著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民生与民心  华南紫村壮汉族群的生存境况与精神世界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覃德清著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本书出售、求购地址：https://www.jiaokey.com/book/detail/12357079.html</w:t>
      </w:r>
    </w:p>
    <w:p>
      <w:r>
        <w:t>更多相关图书推荐：https://www.jiaokey.com</w:t>
      </w:r>
    </w:p>
    <w:p>
      <w:r>
        <w:t>覃德清著 其他作品：https://www.jiaokey.com/tag/覃德清著.html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关键词搜索：https://www.jiaokey.com/tag/民生与民心  华南紫村壮汉族群的生存境况与精神世界.html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