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书名：菲钦未出版的素描作品</w:t>
      </w:r>
    </w:p>
    <w:p>
      <w:r>
        <w:t>作者：（俄罗斯）图鲁萨科娃编著；齐际译</w:t>
      </w:r>
    </w:p>
    <w:p>
      <w:r>
        <w:t>出版社：南宁:广西美术出版社,2009.08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菲钦未出版的素描作品 评论地址：https://www.jiaokey.com/book/detail/12357044.html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