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影子富豪查克·菲尼  一段财富“聚敛”与“挥霍”的传奇</w:t>
      </w:r>
    </w:p>
    <w:p>
      <w:r>
        <w:rPr>
          <w:rFonts w:ascii="宋体" w:hAnsi="宋体" w:eastAsia="宋体"/>
          <w:sz w:val="24"/>
        </w:rPr>
        <w:t>（美）康纳尔.奥克利里编著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影子富豪查克·菲尼  一段财富“聚敛”与“挥霍”的传奇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（美）康纳尔.奥克利里编著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本书出售、求购地址：https://www.jiaokey.com/book/detail/12357017.html</w:t>
      </w:r>
    </w:p>
    <w:p>
      <w:r>
        <w:t>更多相关图书推荐：https://www.jiaokey.com</w:t>
      </w:r>
    </w:p>
    <w:p>
      <w:r>
        <w:t>（美）康纳尔.奥克利里编著 其他作品：https://www.jiaokey.com/tag/（美）康纳尔.奥克利里编著.html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关键词搜索：https://www.jiaokey.com/tag/影子富豪查克·菲尼  一段财富“聚敛”与“挥霍”的传奇.html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