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英国土地法律史  以保有权为视角的考察</w:t>
      </w:r>
    </w:p>
    <w:p>
      <w:r>
        <w:rPr>
          <w:rFonts w:ascii="宋体" w:hAnsi="宋体" w:eastAsia="宋体"/>
          <w:sz w:val="24"/>
        </w:rPr>
        <w:t>咸鸿昌著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英国土地法律史  以保有权为视角的考察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本书出售、求购地址：https://www.jiaokey.com/book/detail/12356998.html</w:t>
      </w:r>
    </w:p>
    <w:p>
      <w:r>
        <w:t>更多相关图书推荐：https://www.jiaokey.com</w:t>
      </w:r>
    </w:p>
    <w:p>
      <w:r>
        <w:t>咸鸿昌著 其他作品：https://www.jiaokey.com/tag/咸鸿昌著.html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关键词搜索：https://www.jiaokey.com/tag/英国土地法律史  以保有权为视角的考察.html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