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小预算过大生活</w:t>
      </w:r>
    </w:p>
    <w:p>
      <w:r>
        <w:rPr>
          <w:rFonts w:ascii="宋体" w:hAnsi="宋体" w:eastAsia="宋体"/>
          <w:sz w:val="24"/>
        </w:rPr>
        <w:t>（美）智慧面包著，鄂丽燕译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小预算过大生活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（美）智慧面包著，鄂丽燕译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本书出售、求购地址：https://www.jiaokey.com/book/detail/12356994.html</w:t>
      </w:r>
    </w:p>
    <w:p>
      <w:r>
        <w:t>更多相关图书推荐：https://www.jiaokey.com</w:t>
      </w:r>
    </w:p>
    <w:p>
      <w:r>
        <w:t>（美）智慧面包著，鄂丽燕译 其他作品：https://www.jiaokey.com/tag/（美）智慧面包著，鄂丽燕译.html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关键词搜索：https://www.jiaokey.com/tag/小预算过大生活.html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