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基础教育教学基本功  中学英语卷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基础教育教学基本功  中学英语卷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英语-教学法-中学-英语-教学法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本书出售、求购地址：https://www.jiaokey.com/book/detail/12356966.html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关键词搜索：https://www.jiaokey.com/tag/英语-教学法-中学-英语-教学法.html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