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人人都可致富  华莱士关于财富的17堂课</w:t>
      </w:r>
    </w:p>
    <w:p>
      <w:r>
        <w:rPr>
          <w:rFonts w:ascii="宋体" w:hAnsi="宋体" w:eastAsia="宋体"/>
          <w:sz w:val="24"/>
        </w:rPr>
        <w:t>（美）沃勒斯·华莱士著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人人都可致富  华莱士关于财富的17堂课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（美）沃勒斯·华莱士著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本书出售、求购地址：https://www.jiaokey.com/book/detail/12356944.html</w:t>
      </w:r>
    </w:p>
    <w:p>
      <w:r>
        <w:t>更多相关图书推荐：https://www.jiaokey.com</w:t>
      </w:r>
    </w:p>
    <w:p>
      <w:r>
        <w:t>（美）沃勒斯·华莱士著 其他作品：https://www.jiaokey.com/tag/（美）沃勒斯·华莱士著.html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关键词搜索：https://www.jiaokey.com/tag/人人都可致富  华莱士关于财富的17堂课.html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