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书名：农民工应了解的69个社会保障常识</w:t>
      </w:r>
    </w:p>
    <w:p>
      <w:r>
        <w:t>作者：王祎，冉密编著</w:t>
      </w:r>
    </w:p>
    <w:p>
      <w:r>
        <w:t>出版社：北京:中国工人出版社,2009.09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农民工应了解的69个社会保障常识 评论地址：https://www.jiaokey.com/book/detail/12356943.html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