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黑马寻踪  策马纵缰轻松翻倍</w:t>
      </w:r>
    </w:p>
    <w:p>
      <w:r>
        <w:rPr>
          <w:rFonts w:ascii="宋体" w:hAnsi="宋体" w:eastAsia="宋体"/>
          <w:sz w:val="24"/>
        </w:rPr>
        <w:t>文锋编著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黑马寻踪  策马纵缰轻松翻倍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本书出售、求购地址：https://www.jiaokey.com/book/detail/12356937.html</w:t>
      </w:r>
    </w:p>
    <w:p>
      <w:r>
        <w:t>更多相关图书推荐：https://www.jiaokey.com</w:t>
      </w:r>
    </w:p>
    <w:p>
      <w:r>
        <w:t>文锋编著 其他作品：https://www.jiaokey.com/tag/文锋编著.html</w:t>
      </w:r>
    </w:p>
    <w:p>
      <w:r>
        <w:t>广州:广东经济出版社,2000.10 出版图书：https://www.jiaokey.com/tag/广州:广东经济出版社,2000.10.html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