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飞翔的思绪  中国航空与科技随笔</w:t>
      </w:r>
    </w:p>
    <w:p>
      <w:r>
        <w:rPr>
          <w:rFonts w:ascii="宋体" w:hAnsi="宋体" w:eastAsia="宋体"/>
          <w:sz w:val="24"/>
        </w:rPr>
        <w:t>程不时编著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飞翔的思绪  中国航空与科技随笔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程不时编著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本书出售、求购地址：https://www.jiaokey.com/book/detail/12356931.html</w:t>
      </w:r>
    </w:p>
    <w:p>
      <w:r>
        <w:t>更多相关图书推荐：https://www.jiaokey.com</w:t>
      </w:r>
    </w:p>
    <w:p>
      <w:r>
        <w:t>程不时编著 其他作品：https://www.jiaokey.com/tag/程不时编著.html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关键词搜索：https://www.jiaokey.com/tag/飞翔的思绪  中国航空与科技随笔.html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