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书名：决胜职场之职员定律</w:t>
      </w:r>
    </w:p>
    <w:p>
      <w:r>
        <w:t>作者：白水编著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决胜职场之职员定律 评论地址：https://www.jiaokey.com/book/detail/12356928.html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