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旋舞辣女谈莉娜</w:t>
      </w:r>
    </w:p>
    <w:p>
      <w:r>
        <w:rPr>
          <w:rFonts w:ascii="宋体" w:hAnsi="宋体" w:eastAsia="宋体"/>
          <w:sz w:val="24"/>
        </w:rPr>
        <w:t>上海天娱传媒有限公司编著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旋舞辣女谈莉娜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上海天娱传媒有限公司编著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本书出售、求购地址：https://www.jiaokey.com/book/detail/12356923.html</w:t>
      </w:r>
    </w:p>
    <w:p>
      <w:r>
        <w:t>更多相关图书推荐：https://www.jiaokey.com</w:t>
      </w:r>
    </w:p>
    <w:p>
      <w:r>
        <w:t>上海天娱传媒有限公司编著 其他作品：https://www.jiaokey.com/tag/上海天娱传媒有限公司编著.html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关键词搜索：https://www.jiaokey.com/tag/旋舞辣女谈莉娜.html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