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市场·社会·政府  共和国60年发展理论解读</w:t>
      </w:r>
    </w:p>
    <w:p>
      <w:r>
        <w:rPr>
          <w:rFonts w:ascii="宋体" w:hAnsi="宋体" w:eastAsia="宋体"/>
          <w:sz w:val="24"/>
        </w:rPr>
        <w:t>李友梅，徐中振，陆铭主编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市场·社会·政府  共和国60年发展理论解读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李友梅，徐中振，陆铭主编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本书出售、求购地址：https://www.jiaokey.com/book/detail/12356907.html</w:t>
      </w:r>
    </w:p>
    <w:p>
      <w:r>
        <w:t>更多相关图书推荐：https://www.jiaokey.com</w:t>
      </w:r>
    </w:p>
    <w:p>
      <w:r>
        <w:t>李友梅，徐中振，陆铭主编 其他作品：https://www.jiaokey.com/tag/李友梅，徐中振，陆铭主编.html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关键词搜索：https://www.jiaokey.com/tag/市场·社会·政府  共和国60年发展理论解读.html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