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书名：美国在崩溃</w:t>
      </w:r>
    </w:p>
    <w:p>
      <w:r>
        <w:t>作者：（英）托尼·金塞拉编著</w:t>
      </w:r>
    </w:p>
    <w:p>
      <w:r>
        <w:t>出版社：昆明:云南人民出版社,2009.08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美国在崩溃 评论地址：https://www.jiaokey.com/book/detail/12356904.html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