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书名：36招摆脱身心痛苦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36招摆脱身心痛苦 评论地址：https://www.jiaokey.com/book/detail/12356901.html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