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书名：哈佛教授给青少年的600个全脑思维游戏</w:t>
      </w:r>
    </w:p>
    <w:p>
      <w:r>
        <w:t>作者：武瑛娟编著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总页数：276</w:t>
      </w:r>
    </w:p>
    <w:p>
      <w:r>
        <w:t>更多请访问教客网: www.jiaokey.com</w:t>
      </w:r>
    </w:p>
    <w:p>
      <w:r>
        <w:t>哈佛教授给青少年的600个全脑思维游戏 评论地址：https://www.jiaokey.com/book/detail/12356899.html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