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书名：倾听是一种艺术</w:t>
      </w:r>
    </w:p>
    <w:p>
      <w:r>
        <w:t>作者：许肖辉编著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倾听是一种艺术 评论地址：https://www.jiaokey.com/book/detail/12356892.html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