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预防动脉硬化新发现  红葡萄酒健康法</w:t>
      </w:r>
    </w:p>
    <w:p>
      <w:r>
        <w:rPr>
          <w:rFonts w:ascii="宋体" w:hAnsi="宋体" w:eastAsia="宋体"/>
          <w:sz w:val="24"/>
        </w:rPr>
        <w:t>（日）近藤和雄，（日）板仓弘重合著；刘雪卿译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预防动脉硬化新发现  红葡萄酒健康法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（日）近藤和雄，（日）板仓弘重合著；刘雪卿译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本书出售、求购地址：https://www.jiaokey.com/book/detail/12356870.html</w:t>
      </w:r>
    </w:p>
    <w:p>
      <w:r>
        <w:t>更多相关图书推荐：https://www.jiaokey.com</w:t>
      </w:r>
    </w:p>
    <w:p>
      <w:r>
        <w:t>（日）近藤和雄，（日）板仓弘重合著；刘雪卿译 其他作品：https://www.jiaokey.com/tag/（日）近藤和雄，（日）板仓弘重合著；刘雪卿译.html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关键词搜索：https://www.jiaokey.com/tag/预防动脉硬化新发现  红葡萄酒健康法.html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