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人类健康的新希望  情报波动水的奇迹</w:t>
      </w:r>
    </w:p>
    <w:p>
      <w:r>
        <w:rPr>
          <w:rFonts w:ascii="宋体" w:hAnsi="宋体" w:eastAsia="宋体"/>
          <w:sz w:val="24"/>
        </w:rPr>
        <w:t>朝川浩行著；王蕴洁译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人类健康的新希望  情报波动水的奇迹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朝川浩行著；王蕴洁译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本书出售、求购地址：https://www.jiaokey.com/book/detail/12356867.html</w:t>
      </w:r>
    </w:p>
    <w:p>
      <w:r>
        <w:t>更多相关图书推荐：https://www.jiaokey.com</w:t>
      </w:r>
    </w:p>
    <w:p>
      <w:r>
        <w:t>朝川浩行著；王蕴洁译 其他作品：https://www.jiaokey.com/tag/朝川浩行著；王蕴洁译.html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关键词搜索：https://www.jiaokey.com/tag/人类健康的新希望  情报波动水的奇迹.html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