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神奇之水  医生证实的健康尿疗法</w:t>
      </w:r>
    </w:p>
    <w:p>
      <w:r>
        <w:rPr>
          <w:rFonts w:ascii="宋体" w:hAnsi="宋体" w:eastAsia="宋体"/>
          <w:sz w:val="24"/>
        </w:rPr>
        <w:t>佐野镰太郎著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神奇之水  医生证实的健康尿疗法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佐野镰太郎著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本书出售、求购地址：https://www.jiaokey.com/book/detail/12356861.html</w:t>
      </w:r>
    </w:p>
    <w:p>
      <w:r>
        <w:t>更多相关图书推荐：https://www.jiaokey.com</w:t>
      </w:r>
    </w:p>
    <w:p>
      <w:r>
        <w:t>佐野镰太郎著 其他作品：https://www.jiaokey.com/tag/佐野镰太郎著.html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关键词搜索：https://www.jiaokey.com/tag/神奇之水  医生证实的健康尿疗法.html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