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  未来的医学</w:t>
      </w:r>
    </w:p>
    <w:p>
      <w:r>
        <w:rPr>
          <w:rFonts w:ascii="宋体" w:hAnsi="宋体" w:eastAsia="宋体"/>
          <w:sz w:val="24"/>
        </w:rPr>
        <w:t>（美）贾寇柏·赖勃曼（JacobLiberman）著；黄淑贞译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  未来的医学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（美）贾寇柏·赖勃曼（JacobLiberman）著；黄淑贞译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本书出售、求购地址：https://www.jiaokey.com/book/detail/12356853.html</w:t>
      </w:r>
    </w:p>
    <w:p>
      <w:r>
        <w:t>更多相关图书推荐：https://www.jiaokey.com</w:t>
      </w:r>
    </w:p>
    <w:p>
      <w:r>
        <w:t>（美）贾寇柏·赖勃曼（JacobLiberman）著；黄淑贞译 其他作品：https://www.jiaokey.com/tag/（美）贾寇柏·赖勃曼（JacobLiberman）著；黄淑贞译.html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关键词搜索：https://www.jiaokey.com/tag/光  未来的医学.html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