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心灵的邀约  音乐疗法</w:t>
      </w:r>
    </w:p>
    <w:p>
      <w:r>
        <w:rPr>
          <w:rFonts w:ascii="宋体" w:hAnsi="宋体" w:eastAsia="宋体"/>
          <w:sz w:val="24"/>
        </w:rPr>
        <w:t>（日）田中正道著；刘素梅译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心灵的邀约  音乐疗法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（日）田中正道著；刘素梅译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本书出售、求购地址：https://www.jiaokey.com/book/detail/12356846.html</w:t>
      </w:r>
    </w:p>
    <w:p>
      <w:r>
        <w:t>更多相关图书推荐：https://www.jiaokey.com</w:t>
      </w:r>
    </w:p>
    <w:p>
      <w:r>
        <w:t>（日）田中正道著；刘素梅译 其他作品：https://www.jiaokey.com/tag/（日）田中正道著；刘素梅译.html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关键词搜索：https://www.jiaokey.com/tag/心灵的邀约  音乐疗法.html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