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抗癌新革命  纯天然SOD制剂的奇效</w:t>
      </w:r>
    </w:p>
    <w:p>
      <w:r>
        <w:rPr>
          <w:rFonts w:ascii="宋体" w:hAnsi="宋体" w:eastAsia="宋体"/>
          <w:sz w:val="24"/>
        </w:rPr>
        <w:t>丹羽靱负著；杜秀卿译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抗癌新革命  纯天然SOD制剂的奇效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丹羽靱负著；杜秀卿译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本书出售、求购地址：https://www.jiaokey.com/book/detail/12356838.html</w:t>
      </w:r>
    </w:p>
    <w:p>
      <w:r>
        <w:t>更多相关图书推荐：https://www.jiaokey.com</w:t>
      </w:r>
    </w:p>
    <w:p>
      <w:r>
        <w:t>丹羽靱负著；杜秀卿译 其他作品：https://www.jiaokey.com/tag/丹羽靱负著；杜秀卿译.html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关键词搜索：https://www.jiaokey.com/tag/抗癌新革命  纯天然SOD制剂的奇效.html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