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与治疗天天使同行：喜悦迎向灵疗之光</w:t>
      </w:r>
    </w:p>
    <w:p>
      <w:r>
        <w:rPr>
          <w:rFonts w:ascii="宋体" w:hAnsi="宋体" w:eastAsia="宋体"/>
          <w:sz w:val="24"/>
        </w:rPr>
        <w:t>拉乌娜·贺芬尼著；卢心权译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与治疗天天使同行：喜悦迎向灵疗之光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拉乌娜·贺芬尼著；卢心权译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本书出售、求购地址：https://www.jiaokey.com/book/detail/12356831.html</w:t>
      </w:r>
    </w:p>
    <w:p>
      <w:r>
        <w:t>更多相关图书推荐：https://www.jiaokey.com</w:t>
      </w:r>
    </w:p>
    <w:p>
      <w:r>
        <w:t>拉乌娜·贺芬尼著；卢心权译 其他作品：https://www.jiaokey.com/tag/拉乌娜·贺芬尼著；卢心权译.html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关键词搜索：https://www.jiaokey.com/tag/与治疗天天使同行：喜悦迎向灵疗之光.html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