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神奇实用的N.L.P 从NLP入门到临床心理</w:t>
      </w:r>
    </w:p>
    <w:p>
      <w:r>
        <w:rPr>
          <w:rFonts w:ascii="宋体" w:hAnsi="宋体" w:eastAsia="宋体"/>
          <w:sz w:val="24"/>
        </w:rPr>
        <w:t>史蒂夫·莱卡顿（Steve Lankton）著；吉佳玲译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神奇实用的N.L.P 从NLP入门到临床心理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史蒂夫·莱卡顿（Steve Lankton）著；吉佳玲译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本书出售、求购地址：https://www.jiaokey.com/book/detail/12356828.html</w:t>
      </w:r>
    </w:p>
    <w:p>
      <w:r>
        <w:t>更多相关图书推荐：https://www.jiaokey.com</w:t>
      </w:r>
    </w:p>
    <w:p>
      <w:r>
        <w:t>史蒂夫·莱卡顿（Steve Lankton）著；吉佳玲译 其他作品：https://www.jiaokey.com/tag/史蒂夫·莱卡顿（Steve Lankton）著；吉佳玲译.html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关键词搜索：https://www.jiaokey.com/tag/神奇实用的N.L.P 从NLP入门到临床心理.html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