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神奇的接触治疗</w:t>
      </w:r>
    </w:p>
    <w:p>
      <w:r>
        <w:rPr>
          <w:rFonts w:ascii="宋体" w:hAnsi="宋体" w:eastAsia="宋体"/>
          <w:sz w:val="24"/>
        </w:rPr>
        <w:t>（美）达洛斯·克里格（DoloresKrieger）著；徐燕如译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神奇的接触治疗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（美）达洛斯·克里格（DoloresKrieger）著；徐燕如译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本书出售、求购地址：https://www.jiaokey.com/book/detail/12356827.html</w:t>
      </w:r>
    </w:p>
    <w:p>
      <w:r>
        <w:t>更多相关图书推荐：https://www.jiaokey.com</w:t>
      </w:r>
    </w:p>
    <w:p>
      <w:r>
        <w:t>（美）达洛斯·克里格（DoloresKrieger）著；徐燕如译 其他作品：https://www.jiaokey.com/tag/（美）达洛斯·克里格（DoloresKrieger）著；徐燕如译.html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关键词搜索：https://www.jiaokey.com/tag/神奇的接触治疗.html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