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A型性格心脏杀手</w:t>
      </w:r>
    </w:p>
    <w:p>
      <w:r>
        <w:rPr>
          <w:rFonts w:ascii="宋体" w:hAnsi="宋体" w:eastAsia="宋体"/>
          <w:sz w:val="24"/>
        </w:rPr>
        <w:t>保坂，隆原著；李修繁编译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A型性格心脏杀手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保坂，隆原著；李修繁编译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本书出售、求购地址：https://www.jiaokey.com/book/detail/12356823.html</w:t>
      </w:r>
    </w:p>
    <w:p>
      <w:r>
        <w:t>更多相关图书推荐：https://www.jiaokey.com</w:t>
      </w:r>
    </w:p>
    <w:p>
      <w:r>
        <w:t>保坂，隆原著；李修繁编译 其他作品：https://www.jiaokey.com/tag/保坂，隆原著；李修繁编译.html</w:t>
      </w:r>
    </w:p>
    <w:p>
      <w:r>
        <w:t>远志出版社 出版图书：https://www.jiaokey.com/tag/远志出版社.html</w:t>
      </w:r>
    </w:p>
    <w:p>
      <w:r>
        <w:t>关键词搜索：https://www.jiaokey.com/tag/A型性格心脏杀手.html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