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如何让宝宝吃得好、长得壮 妈妈DIY手册</w:t>
      </w:r>
    </w:p>
    <w:p>
      <w:r>
        <w:rPr>
          <w:rFonts w:ascii="宋体" w:hAnsi="宋体" w:eastAsia="宋体"/>
          <w:sz w:val="24"/>
        </w:rPr>
        <w:t>薇琪·蓝丝基（VickiLansky）著；吴由美译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如何让宝宝吃得好、长得壮 妈妈DIY手册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薇琪·蓝丝基（VickiLansky）著；吴由美译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本书出售、求购地址：https://www.jiaokey.com/book/detail/12356821.html</w:t>
      </w:r>
    </w:p>
    <w:p>
      <w:r>
        <w:t>更多相关图书推荐：https://www.jiaokey.com</w:t>
      </w:r>
    </w:p>
    <w:p>
      <w:r>
        <w:t>薇琪·蓝丝基（VickiLansky）著；吴由美译 其他作品：https://www.jiaokey.com/tag/薇琪·蓝丝基（VickiLansky）著；吴由美译.html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关键词搜索：https://www.jiaokey.com/tag/如何让宝宝吃得好、长得壮 妈妈DIY手册.html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