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α脑波革命  提高集中力、记忆力、创造力、自然治愈力</w:t>
      </w:r>
    </w:p>
    <w:p>
      <w:r>
        <w:rPr>
          <w:rFonts w:ascii="宋体" w:hAnsi="宋体" w:eastAsia="宋体"/>
          <w:sz w:val="24"/>
        </w:rPr>
        <w:t>志贺一雅著；蔡华凯译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α脑波革命  提高集中力、记忆力、创造力、自然治愈力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志贺一雅著；蔡华凯译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本书出售、求购地址：https://www.jiaokey.com/book/detail/12356819.html</w:t>
      </w:r>
    </w:p>
    <w:p>
      <w:r>
        <w:t>更多相关图书推荐：https://www.jiaokey.com</w:t>
      </w:r>
    </w:p>
    <w:p>
      <w:r>
        <w:t>志贺一雅著；蔡华凯译 其他作品：https://www.jiaokey.com/tag/志贺一雅著；蔡华凯译.html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关键词搜索：https://www.jiaokey.com/tag/α脑波革命  提高集中力、记忆力、创造力、自然治愈力.html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