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傻瓜瘦身手册  魔法精油去脂瘦身法</w:t>
      </w:r>
    </w:p>
    <w:p>
      <w:r>
        <w:rPr>
          <w:rFonts w:ascii="宋体" w:hAnsi="宋体" w:eastAsia="宋体"/>
          <w:sz w:val="24"/>
        </w:rPr>
        <w:t>福辻锐记监修；林雅倩译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傻瓜瘦身手册  魔法精油去脂瘦身法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福辻锐记监修；林雅倩译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本书出售、求购地址：https://www.jiaokey.com/book/detail/12356817.html</w:t>
      </w:r>
    </w:p>
    <w:p>
      <w:r>
        <w:t>更多相关图书推荐：https://www.jiaokey.com</w:t>
      </w:r>
    </w:p>
    <w:p>
      <w:r>
        <w:t>福辻锐记监修；林雅倩译 其他作品：https://www.jiaokey.com/tag/福辻锐记监修；林雅倩译.html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关键词搜索：https://www.jiaokey.com/tag/傻瓜瘦身手册  魔法精油去脂瘦身法.html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