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改变呼吸就能轻松减肥</w:t>
      </w:r>
    </w:p>
    <w:p>
      <w:r>
        <w:rPr>
          <w:rFonts w:ascii="宋体" w:hAnsi="宋体" w:eastAsia="宋体"/>
          <w:sz w:val="24"/>
        </w:rPr>
        <w:t>原久子著；陈丽宜译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改变呼吸就能轻松减肥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原久子著；陈丽宜译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本书出售、求购地址：https://www.jiaokey.com/book/detail/12356810.html</w:t>
      </w:r>
    </w:p>
    <w:p>
      <w:r>
        <w:t>更多相关图书推荐：https://www.jiaokey.com</w:t>
      </w:r>
    </w:p>
    <w:p>
      <w:r>
        <w:t>原久子著；陈丽宜译 其他作品：https://www.jiaokey.com/tag/原久子著；陈丽宜译.html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关键词搜索：https://www.jiaokey.com/tag/改变呼吸就能轻松减肥.html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