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再创生机  不寻常的自我痊愈  告诉我们如何活得更久更好</w:t>
      </w:r>
    </w:p>
    <w:p>
      <w:r>
        <w:rPr>
          <w:rFonts w:ascii="宋体" w:hAnsi="宋体" w:eastAsia="宋体"/>
          <w:sz w:val="24"/>
        </w:rPr>
        <w:t>（美）C.卡瑞·赫席柏格（CARYLEHIRSHBERG），（美）M.I.马克·艾恩·贝拉奇（MARCIANBARASCH）著；郭素菁译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再创生机  不寻常的自我痊愈  告诉我们如何活得更久更好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（美）C.卡瑞·赫席柏格（CARYLEHIRSHBERG），（美）M.I.马克·艾恩·贝拉奇（MARCIANBARASCH）著；郭素菁译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本书出售、求购地址：https://www.jiaokey.com/book/detail/12356808.html</w:t>
      </w:r>
    </w:p>
    <w:p>
      <w:r>
        <w:t>更多相关图书推荐：https://www.jiaokey.com</w:t>
      </w:r>
    </w:p>
    <w:p>
      <w:r>
        <w:t>（美）C.卡瑞·赫席柏格（CARYLEHIRSHBERG），（美）M.I.马克·艾恩·贝拉奇（MARCIANBARASCH）著；郭素菁译 其他作品：https://www.jiaokey.com/tag/（美）C.卡瑞·赫席柏格（CARYLEHIRSHBERG），（美）M.I.马克·艾恩·贝拉奇（MARCIANBARASCH）著；郭素菁译.html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关键词搜索：https://www.jiaokey.com/tag/再创生机  不寻常的自我痊愈  告诉我们如何活得更久更好.html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