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7天享瘦  神奇的减肥气功法</w:t>
      </w:r>
    </w:p>
    <w:p>
      <w:r>
        <w:rPr>
          <w:rFonts w:ascii="宋体" w:hAnsi="宋体" w:eastAsia="宋体"/>
          <w:sz w:val="24"/>
        </w:rPr>
        <w:t>尹金陵，尹美贵著；王蕴洁译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7天享瘦  神奇的减肥气功法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尹金陵，尹美贵著；王蕴洁译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本书出售、求购地址：https://www.jiaokey.com/book/detail/12356806.html</w:t>
      </w:r>
    </w:p>
    <w:p>
      <w:r>
        <w:t>更多相关图书推荐：https://www.jiaokey.com</w:t>
      </w:r>
    </w:p>
    <w:p>
      <w:r>
        <w:t>尹金陵，尹美贵著；王蕴洁译 其他作品：https://www.jiaokey.com/tag/尹金陵，尹美贵著；王蕴洁译.html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关键词搜索：https://www.jiaokey.com/tag/7天享瘦  神奇的减肥气功法.html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