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我愈来愈健康  如何临摹健康并强化你神奇的自然复原力</w:t>
      </w:r>
    </w:p>
    <w:p>
      <w:r>
        <w:rPr>
          <w:rFonts w:ascii="宋体" w:hAnsi="宋体" w:eastAsia="宋体"/>
          <w:sz w:val="24"/>
        </w:rPr>
        <w:t>伊昂·马德夫（McDermott，L.），乔瑟夫·欧可诺（O’Connor，J.）著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我愈来愈健康  如何临摹健康并强化你神奇的自然复原力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伊昂·马德夫（McDermott，L.），乔瑟夫·欧可诺（O’Connor，J.）著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本书出售、求购地址：https://www.jiaokey.com/book/detail/12356804.html</w:t>
      </w:r>
    </w:p>
    <w:p>
      <w:r>
        <w:t>更多相关图书推荐：https://www.jiaokey.com</w:t>
      </w:r>
    </w:p>
    <w:p>
      <w:r>
        <w:t>伊昂·马德夫（McDermott，L.），乔瑟夫·欧可诺（O’Connor，J.）著 其他作品：https://www.jiaokey.com/tag/伊昂·马德夫（McDermott，L.），乔瑟夫·欧可诺（O’Connor，J.）著.html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关键词搜索：https://www.jiaokey.com/tag/我愈来愈健康  如何临摹健康并强化你神奇的自然复原力.html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