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大树的智慧  树也会说话，只要你以心灵倾听</w:t>
      </w:r>
    </w:p>
    <w:p>
      <w:r>
        <w:rPr>
          <w:rFonts w:ascii="宋体" w:hAnsi="宋体" w:eastAsia="宋体"/>
          <w:sz w:val="24"/>
        </w:rPr>
        <w:t>贾桂林·曼莫瑞·派德森（Jacqueline Memory Paterson）著；陈秀兰译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大树的智慧  树也会说话，只要你以心灵倾听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贾桂林·曼莫瑞·派德森（Jacqueline Memory Paterson）著；陈秀兰译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本书出售、求购地址：https://www.jiaokey.com/book/detail/12356803.html</w:t>
      </w:r>
    </w:p>
    <w:p>
      <w:r>
        <w:t>更多相关图书推荐：https://www.jiaokey.com</w:t>
      </w:r>
    </w:p>
    <w:p>
      <w:r>
        <w:t>贾桂林·曼莫瑞·派德森（Jacqueline Memory Paterson）著；陈秀兰译 其他作品：https://www.jiaokey.com/tag/贾桂林·曼莫瑞·派德森（Jacqueline Memory Paterson）著；陈秀兰译.html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关键词搜索：https://www.jiaokey.com/tag/大树的智慧  树也会说话，只要你以心灵倾听.html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