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东方医学的奇迹  印度传统健康法的惊人疗效</w:t>
      </w:r>
    </w:p>
    <w:p>
      <w:r>
        <w:rPr>
          <w:rFonts w:ascii="宋体" w:hAnsi="宋体" w:eastAsia="宋体"/>
          <w:sz w:val="24"/>
        </w:rPr>
        <w:t>幡井勉著；杨鸿儒译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东方医学的奇迹  印度传统健康法的惊人疗效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幡井勉著；杨鸿儒译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本书出售、求购地址：https://www.jiaokey.com/book/detail/12356798.html</w:t>
      </w:r>
    </w:p>
    <w:p>
      <w:r>
        <w:t>更多相关图书推荐：https://www.jiaokey.com</w:t>
      </w:r>
    </w:p>
    <w:p>
      <w:r>
        <w:t>幡井勉著；杨鸿儒译 其他作品：https://www.jiaokey.com/tag/幡井勉著；杨鸿儒译.html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关键词搜索：https://www.jiaokey.com/tag/东方医学的奇迹  印度传统健康法的惊人疗效.html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