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瘦·健·美  超级减肥法</w:t>
      </w:r>
    </w:p>
    <w:p>
      <w:r>
        <w:rPr>
          <w:rFonts w:ascii="宋体" w:hAnsi="宋体" w:eastAsia="宋体"/>
          <w:sz w:val="24"/>
        </w:rPr>
        <w:t>邱淑惠著；邱秀美译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瘦·健·美  超级减肥法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邱淑惠著；邱秀美译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本书出售、求购地址：https://www.jiaokey.com/book/detail/12356794.html</w:t>
      </w:r>
    </w:p>
    <w:p>
      <w:r>
        <w:t>更多相关图书推荐：https://www.jiaokey.com</w:t>
      </w:r>
    </w:p>
    <w:p>
      <w:r>
        <w:t>邱淑惠著；邱秀美译 其他作品：https://www.jiaokey.com/tag/邱淑惠著；邱秀美译.html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关键词搜索：https://www.jiaokey.com/tag/瘦·健·美  超级减肥法.html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