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图解姿势矫正健康法  消除无由的疼痛</w:t>
      </w:r>
    </w:p>
    <w:p>
      <w:r>
        <w:rPr>
          <w:rFonts w:ascii="宋体" w:hAnsi="宋体" w:eastAsia="宋体"/>
          <w:sz w:val="24"/>
        </w:rPr>
        <w:t>（日）野泽秀雄著；刘雪卿译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图解姿势矫正健康法  消除无由的疼痛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（日）野泽秀雄著；刘雪卿译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本书出售、求购地址：https://www.jiaokey.com/book/detail/12356791.html</w:t>
      </w:r>
    </w:p>
    <w:p>
      <w:r>
        <w:t>更多相关图书推荐：https://www.jiaokey.com</w:t>
      </w:r>
    </w:p>
    <w:p>
      <w:r>
        <w:t>（日）野泽秀雄著；刘雪卿译 其他作品：https://www.jiaokey.com/tag/（日）野泽秀雄著；刘雪卿译.html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关键词搜索：https://www.jiaokey.com/tag/图解姿势矫正健康法  消除无由的疼痛.html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