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图说家庭护理</w:t>
      </w:r>
    </w:p>
    <w:p>
      <w:r>
        <w:rPr>
          <w:rFonts w:ascii="宋体" w:hAnsi="宋体" w:eastAsia="宋体"/>
          <w:sz w:val="24"/>
        </w:rPr>
        <w:t>（日）关户好子主编；冷平，袁汉青译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（日）关户好子主编；冷平，袁汉青译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本书出售、求购地址：https://www.jiaokey.com/book/detail/12356739.html</w:t>
      </w:r>
    </w:p>
    <w:p>
      <w:r>
        <w:t>更多相关图书推荐：https://www.jiaokey.com</w:t>
      </w:r>
    </w:p>
    <w:p>
      <w:r>
        <w:t>（日）关户好子主编；冷平，袁汉青译 其他作品：https://www.jiaokey.com/tag/（日）关户好子主编；冷平，袁汉青译.html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关键词搜索：https://www.jiaokey.com/tag/图说家庭护理.html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