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书名：家庭小药箱</w:t>
      </w:r>
    </w:p>
    <w:p>
      <w:r>
        <w:t>作者：王素珍，曹可仁编著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家庭小药箱 评论地址：https://www.jiaokey.com/book/detail/12356738.html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