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书名：中国虎趣谈</w:t>
      </w:r>
    </w:p>
    <w:p>
      <w:r>
        <w:t>作者：余心言著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中国虎趣谈 评论地址：https://www.jiaokey.com/book/detail/12356667.html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