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老龄化社会的社区卫生保健 WHO神户中心上海会议</w:t>
      </w:r>
    </w:p>
    <w:p>
      <w:r>
        <w:rPr>
          <w:rFonts w:ascii="宋体" w:hAnsi="宋体" w:eastAsia="宋体"/>
          <w:sz w:val="24"/>
        </w:rPr>
        <w:t>左焕琛主译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老龄化社会的社区卫生保健 WHO神户中心上海会议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左焕琛主译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本书出售、求购地址：https://www.jiaokey.com/book/detail/12356664.html</w:t>
      </w:r>
    </w:p>
    <w:p>
      <w:r>
        <w:t>更多相关图书推荐：https://www.jiaokey.com</w:t>
      </w:r>
    </w:p>
    <w:p>
      <w:r>
        <w:t>左焕琛主译 其他作品：https://www.jiaokey.com/tag/左焕琛主译.html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关键词搜索：https://www.jiaokey.com/tag/老龄化社会的社区卫生保健 WHO神户中心上海会议.html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