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书名：优质稻栽培与抛秧技术问答</w:t>
      </w:r>
    </w:p>
    <w:p>
      <w:r>
        <w:t>作者：刘军等编著</w:t>
      </w:r>
    </w:p>
    <w:p>
      <w:r>
        <w:t>出版社：广州:广东科技出版社,2001.07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优质稻栽培与抛秧技术问答 评论地址：https://www.jiaokey.com/book/detail/12356614.html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