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书名：蓖麻  向日葵  胡麻施肥技术</w:t>
      </w:r>
    </w:p>
    <w:p>
      <w:r>
        <w:t>作者：黄家祥等编著</w:t>
      </w:r>
    </w:p>
    <w:p>
      <w:r>
        <w:t>出版社：北京:金盾出版社,2001.03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蓖麻  向日葵  胡麻施肥技术 评论地址：https://www.jiaokey.com/book/detail/12356607.html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