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书名：黑芝麻种植与加工利用</w:t>
      </w:r>
    </w:p>
    <w:p>
      <w:r>
        <w:t>作者：陈和兴编著</w:t>
      </w:r>
    </w:p>
    <w:p>
      <w:r>
        <w:t>出版社：北京：金盾出版社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黑芝麻种植与加工利用 评论地址：https://www.jiaokey.com/book/detail/12356605.html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