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书名：柑橘整形修剪和保果技术</w:t>
      </w:r>
    </w:p>
    <w:p>
      <w:r>
        <w:t>作者：沈兆敏等编著</w:t>
      </w:r>
    </w:p>
    <w:p>
      <w:r>
        <w:t>出版社：北京：金盾出版社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柑橘整形修剪和保果技术 评论地址：https://www.jiaokey.com/book/detail/12356573.html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